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CEFB" w14:textId="34731E02" w:rsidR="005570AB" w:rsidRDefault="005570AB">
      <w:pPr>
        <w:pStyle w:val="Titel"/>
      </w:pPr>
      <w:r>
        <w:rPr>
          <w:noProof/>
        </w:rPr>
        <w:drawing>
          <wp:inline distT="0" distB="0" distL="0" distR="0" wp14:anchorId="3F530586" wp14:editId="0653D4AA">
            <wp:extent cx="5971540" cy="716280"/>
            <wp:effectExtent l="0" t="0" r="0" b="7620"/>
            <wp:docPr id="2" name="Afbeelding 2" descr="Afbeelding met tekst, schermopnam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schermopname, grafische vormgeving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C4AC" w14:textId="6818C40C" w:rsidR="006B13B0" w:rsidRDefault="00000000">
      <w:pPr>
        <w:pStyle w:val="Titel"/>
      </w:pPr>
      <w:proofErr w:type="spellStart"/>
      <w:r>
        <w:t>Deelnameformulier</w:t>
      </w:r>
      <w:proofErr w:type="spellEnd"/>
      <w:r>
        <w:t xml:space="preserve"> </w:t>
      </w:r>
      <w:proofErr w:type="spellStart"/>
      <w:r>
        <w:t>Garageverkoop</w:t>
      </w:r>
      <w:proofErr w:type="spellEnd"/>
    </w:p>
    <w:p w14:paraId="774D859E" w14:textId="77777777" w:rsidR="005570AB" w:rsidRDefault="00000000">
      <w:pPr>
        <w:rPr>
          <w:b/>
          <w:bCs/>
        </w:rPr>
      </w:pPr>
      <w:r>
        <w:rPr>
          <w:b/>
        </w:rPr>
        <w:t xml:space="preserve">Datum: </w:t>
      </w:r>
      <w:r>
        <w:t xml:space="preserve">13 </w:t>
      </w:r>
      <w:proofErr w:type="spellStart"/>
      <w:r>
        <w:t>juni</w:t>
      </w:r>
      <w:proofErr w:type="spellEnd"/>
      <w:r>
        <w:br/>
      </w:r>
      <w:proofErr w:type="spellStart"/>
      <w:r>
        <w:rPr>
          <w:b/>
        </w:rPr>
        <w:t>Organisatie</w:t>
      </w:r>
      <w:proofErr w:type="spellEnd"/>
      <w:r>
        <w:rPr>
          <w:b/>
        </w:rPr>
        <w:t xml:space="preserve">: </w:t>
      </w:r>
      <w:proofErr w:type="spellStart"/>
      <w:r>
        <w:t>Raak</w:t>
      </w:r>
      <w:proofErr w:type="spellEnd"/>
      <w:r>
        <w:t xml:space="preserve"> </w:t>
      </w:r>
      <w:proofErr w:type="spellStart"/>
      <w:r>
        <w:t>Hulshout</w:t>
      </w:r>
      <w:proofErr w:type="spellEnd"/>
      <w:r>
        <w:br/>
      </w:r>
      <w:proofErr w:type="spellStart"/>
      <w:r>
        <w:rPr>
          <w:b/>
        </w:rPr>
        <w:t>Uur</w:t>
      </w:r>
      <w:proofErr w:type="spellEnd"/>
      <w:r>
        <w:rPr>
          <w:b/>
        </w:rPr>
        <w:t xml:space="preserve">: </w:t>
      </w:r>
      <w:r>
        <w:t>08:00 – 17:00</w:t>
      </w:r>
      <w:r>
        <w:br/>
      </w:r>
      <w:r w:rsidRPr="00B90979">
        <w:rPr>
          <w:b/>
          <w:bCs/>
        </w:rPr>
        <w:t xml:space="preserve">Wil je </w:t>
      </w:r>
      <w:proofErr w:type="spellStart"/>
      <w:r w:rsidRPr="00B90979">
        <w:rPr>
          <w:b/>
          <w:bCs/>
        </w:rPr>
        <w:t>als</w:t>
      </w:r>
      <w:proofErr w:type="spellEnd"/>
      <w:r w:rsidRPr="00B90979">
        <w:rPr>
          <w:b/>
          <w:bCs/>
        </w:rPr>
        <w:t xml:space="preserve"> </w:t>
      </w:r>
      <w:proofErr w:type="spellStart"/>
      <w:r w:rsidRPr="00B90979">
        <w:rPr>
          <w:b/>
          <w:bCs/>
        </w:rPr>
        <w:t>verkoper</w:t>
      </w:r>
      <w:proofErr w:type="spellEnd"/>
      <w:r w:rsidRPr="00B90979">
        <w:rPr>
          <w:b/>
          <w:bCs/>
        </w:rPr>
        <w:t xml:space="preserve"> </w:t>
      </w:r>
      <w:proofErr w:type="spellStart"/>
      <w:r w:rsidRPr="00B90979">
        <w:rPr>
          <w:b/>
          <w:bCs/>
        </w:rPr>
        <w:t>deelnemen</w:t>
      </w:r>
      <w:proofErr w:type="spellEnd"/>
      <w:r w:rsidRPr="00B90979">
        <w:rPr>
          <w:b/>
          <w:bCs/>
        </w:rPr>
        <w:t xml:space="preserve">? </w:t>
      </w:r>
    </w:p>
    <w:p w14:paraId="74CF8472" w14:textId="241C99EE" w:rsidR="005570AB" w:rsidRPr="005570AB" w:rsidRDefault="00000000">
      <w:pPr>
        <w:rPr>
          <w:b/>
          <w:bCs/>
        </w:rPr>
      </w:pPr>
      <w:proofErr w:type="spellStart"/>
      <w:r w:rsidRPr="00B90979">
        <w:rPr>
          <w:b/>
          <w:bCs/>
        </w:rPr>
        <w:t>Vul</w:t>
      </w:r>
      <w:proofErr w:type="spellEnd"/>
      <w:r w:rsidRPr="00B90979">
        <w:rPr>
          <w:b/>
          <w:bCs/>
        </w:rPr>
        <w:t xml:space="preserve"> dan </w:t>
      </w:r>
      <w:proofErr w:type="spellStart"/>
      <w:r w:rsidRPr="00B90979">
        <w:rPr>
          <w:b/>
          <w:bCs/>
        </w:rPr>
        <w:t>onderstaand</w:t>
      </w:r>
      <w:proofErr w:type="spellEnd"/>
      <w:r w:rsidRPr="00B90979">
        <w:rPr>
          <w:b/>
          <w:bCs/>
        </w:rPr>
        <w:t xml:space="preserve"> </w:t>
      </w:r>
      <w:proofErr w:type="spellStart"/>
      <w:r w:rsidRPr="00B90979">
        <w:rPr>
          <w:b/>
          <w:bCs/>
        </w:rPr>
        <w:t>formulier</w:t>
      </w:r>
      <w:proofErr w:type="spellEnd"/>
      <w:r w:rsidRPr="00B90979">
        <w:rPr>
          <w:b/>
          <w:bCs/>
        </w:rPr>
        <w:t xml:space="preserve"> </w:t>
      </w:r>
      <w:proofErr w:type="spellStart"/>
      <w:r w:rsidR="005570AB">
        <w:rPr>
          <w:b/>
          <w:bCs/>
        </w:rPr>
        <w:t>en</w:t>
      </w:r>
      <w:proofErr w:type="spellEnd"/>
      <w:r w:rsidR="005570AB">
        <w:rPr>
          <w:b/>
          <w:bCs/>
        </w:rPr>
        <w:t xml:space="preserve"> </w:t>
      </w:r>
      <w:proofErr w:type="spellStart"/>
      <w:r w:rsidR="005570AB" w:rsidRPr="005570AB">
        <w:rPr>
          <w:rFonts w:ascii="Raleway" w:hAnsi="Raleway"/>
          <w:b/>
          <w:bCs/>
          <w:shd w:val="clear" w:color="auto" w:fill="FFFFFF"/>
        </w:rPr>
        <w:t>binnenbrengen</w:t>
      </w:r>
      <w:proofErr w:type="spellEnd"/>
      <w:r w:rsidR="005570AB" w:rsidRPr="005570AB">
        <w:rPr>
          <w:rFonts w:ascii="Raleway" w:hAnsi="Raleway"/>
          <w:b/>
          <w:bCs/>
          <w:shd w:val="clear" w:color="auto" w:fill="FFFFFF"/>
        </w:rPr>
        <w:t xml:space="preserve"> </w:t>
      </w:r>
      <w:proofErr w:type="spellStart"/>
      <w:r w:rsidR="005570AB" w:rsidRPr="005570AB">
        <w:rPr>
          <w:rFonts w:ascii="Raleway" w:hAnsi="Raleway"/>
          <w:b/>
          <w:bCs/>
          <w:shd w:val="clear" w:color="auto" w:fill="FFFFFF"/>
        </w:rPr>
        <w:t>bij</w:t>
      </w:r>
      <w:proofErr w:type="spellEnd"/>
      <w:r w:rsidR="005570AB" w:rsidRPr="005570AB">
        <w:rPr>
          <w:rFonts w:ascii="Raleway" w:hAnsi="Raleway"/>
          <w:b/>
          <w:bCs/>
        </w:rPr>
        <w:br/>
      </w:r>
      <w:r w:rsidR="005570AB" w:rsidRPr="005570AB">
        <w:rPr>
          <w:rFonts w:ascii="Raleway" w:hAnsi="Raleway"/>
          <w:b/>
          <w:bCs/>
          <w:shd w:val="clear" w:color="auto" w:fill="FFFFFF"/>
        </w:rPr>
        <w:t xml:space="preserve">Noël </w:t>
      </w:r>
      <w:proofErr w:type="spellStart"/>
      <w:r w:rsidR="005570AB" w:rsidRPr="005570AB">
        <w:rPr>
          <w:rFonts w:ascii="Raleway" w:hAnsi="Raleway"/>
          <w:b/>
          <w:bCs/>
          <w:shd w:val="clear" w:color="auto" w:fill="FFFFFF"/>
        </w:rPr>
        <w:t>Wuyts</w:t>
      </w:r>
      <w:proofErr w:type="spellEnd"/>
      <w:r w:rsidR="005570AB" w:rsidRPr="005570AB">
        <w:rPr>
          <w:rFonts w:ascii="Raleway" w:hAnsi="Raleway"/>
          <w:b/>
          <w:bCs/>
          <w:shd w:val="clear" w:color="auto" w:fill="FFFFFF"/>
        </w:rPr>
        <w:t xml:space="preserve">, </w:t>
      </w:r>
      <w:proofErr w:type="spellStart"/>
      <w:r w:rsidR="005570AB" w:rsidRPr="005570AB">
        <w:rPr>
          <w:rFonts w:ascii="Raleway" w:hAnsi="Raleway"/>
          <w:b/>
          <w:bCs/>
          <w:shd w:val="clear" w:color="auto" w:fill="FFFFFF"/>
        </w:rPr>
        <w:t>Kapelstraat</w:t>
      </w:r>
      <w:proofErr w:type="spellEnd"/>
      <w:r w:rsidR="005570AB" w:rsidRPr="005570AB">
        <w:rPr>
          <w:rFonts w:ascii="Raleway" w:hAnsi="Raleway"/>
          <w:b/>
          <w:bCs/>
          <w:shd w:val="clear" w:color="auto" w:fill="FFFFFF"/>
        </w:rPr>
        <w:t xml:space="preserve"> 51, 2235 </w:t>
      </w:r>
      <w:proofErr w:type="spellStart"/>
      <w:r w:rsidR="005570AB" w:rsidRPr="005570AB">
        <w:rPr>
          <w:rFonts w:ascii="Raleway" w:hAnsi="Raleway"/>
          <w:b/>
          <w:bCs/>
          <w:shd w:val="clear" w:color="auto" w:fill="FFFFFF"/>
        </w:rPr>
        <w:t>Hulshout</w:t>
      </w:r>
      <w:proofErr w:type="spellEnd"/>
      <w:r w:rsidR="00AC1D18">
        <w:rPr>
          <w:rFonts w:ascii="Raleway" w:hAnsi="Raleway"/>
          <w:b/>
          <w:bCs/>
          <w:shd w:val="clear" w:color="auto" w:fill="FFFFFF"/>
        </w:rPr>
        <w:t xml:space="preserve"> of info@raakhulshout.be</w:t>
      </w:r>
    </w:p>
    <w:p w14:paraId="5D56ED22" w14:textId="77777777" w:rsidR="006B13B0" w:rsidRDefault="00000000">
      <w:pPr>
        <w:pStyle w:val="Kop1"/>
      </w:pPr>
      <w:r>
        <w:t>Gegevens deelnemer</w:t>
      </w:r>
    </w:p>
    <w:p w14:paraId="6AD40A37" w14:textId="77777777" w:rsidR="006B13B0" w:rsidRDefault="00000000">
      <w:r>
        <w:t>Naam: __________________________________________</w:t>
      </w:r>
    </w:p>
    <w:p w14:paraId="6398CA27" w14:textId="77777777" w:rsidR="006B13B0" w:rsidRDefault="00000000">
      <w:r>
        <w:t>Adres (verkooplocatie): __________________________________________</w:t>
      </w:r>
    </w:p>
    <w:p w14:paraId="779022D7" w14:textId="77777777" w:rsidR="006B13B0" w:rsidRDefault="00000000">
      <w:r>
        <w:t>Postcode &amp; Gemeente: __________________________________________</w:t>
      </w:r>
    </w:p>
    <w:p w14:paraId="6F9588CA" w14:textId="77777777" w:rsidR="006B13B0" w:rsidRDefault="00000000">
      <w:r>
        <w:t>Telefoonnummer: __________________________________________</w:t>
      </w:r>
    </w:p>
    <w:p w14:paraId="56ADA2CB" w14:textId="77777777" w:rsidR="006B13B0" w:rsidRDefault="00000000">
      <w:r>
        <w:t>E-mailadres: __________________________________________</w:t>
      </w:r>
    </w:p>
    <w:p w14:paraId="5E4B37DC" w14:textId="77777777" w:rsidR="006B13B0" w:rsidRDefault="00000000">
      <w:pPr>
        <w:pStyle w:val="Kop1"/>
      </w:pPr>
      <w:r>
        <w:t>Soort verkoop</w:t>
      </w:r>
    </w:p>
    <w:p w14:paraId="1B898B3B" w14:textId="3151FFC5" w:rsidR="006B13B0" w:rsidRDefault="00000000">
      <w:r>
        <w:t xml:space="preserve">☐ </w:t>
      </w:r>
      <w:proofErr w:type="spellStart"/>
      <w:r>
        <w:t>Kleding</w:t>
      </w:r>
      <w:proofErr w:type="spellEnd"/>
      <w:r w:rsidR="005570AB">
        <w:t xml:space="preserve">   </w:t>
      </w:r>
      <w:r>
        <w:t xml:space="preserve">☐ </w:t>
      </w:r>
      <w:proofErr w:type="spellStart"/>
      <w:r>
        <w:t>Meubels</w:t>
      </w:r>
      <w:proofErr w:type="spellEnd"/>
      <w:r w:rsidR="005570AB">
        <w:t xml:space="preserve">   </w:t>
      </w:r>
      <w:r>
        <w:t xml:space="preserve">☐ </w:t>
      </w:r>
      <w:proofErr w:type="spellStart"/>
      <w:r>
        <w:t>Speelgoed</w:t>
      </w:r>
      <w:proofErr w:type="spellEnd"/>
    </w:p>
    <w:p w14:paraId="408D6949" w14:textId="4BB89E16" w:rsidR="00D71BED" w:rsidRDefault="00000000" w:rsidP="00B90979">
      <w:r>
        <w:t xml:space="preserve">☐ </w:t>
      </w:r>
      <w:proofErr w:type="spellStart"/>
      <w:r>
        <w:t>Boeken</w:t>
      </w:r>
      <w:proofErr w:type="spellEnd"/>
      <w:r w:rsidR="005570AB">
        <w:t xml:space="preserve">   </w:t>
      </w:r>
      <w:r>
        <w:t xml:space="preserve">☐ </w:t>
      </w:r>
      <w:proofErr w:type="spellStart"/>
      <w:r>
        <w:t>Elektronica</w:t>
      </w:r>
      <w:proofErr w:type="spellEnd"/>
      <w:r w:rsidR="005570AB"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Andere</w:t>
      </w:r>
      <w:proofErr w:type="spellEnd"/>
      <w:r>
        <w:t xml:space="preserve">: </w:t>
      </w:r>
      <w:r w:rsidR="00D56B19">
        <w:t xml:space="preserve">  </w:t>
      </w:r>
      <w:r>
        <w:t>__________________________</w:t>
      </w:r>
    </w:p>
    <w:p w14:paraId="1DA3C370" w14:textId="77777777" w:rsidR="00F45A5E" w:rsidRDefault="00F45A5E" w:rsidP="00F45A5E">
      <w:pPr>
        <w:pStyle w:val="Kop1"/>
      </w:pPr>
      <w:proofErr w:type="spellStart"/>
      <w:r>
        <w:t>Deelname</w:t>
      </w:r>
      <w:proofErr w:type="spellEnd"/>
    </w:p>
    <w:p w14:paraId="18A90842" w14:textId="43DB4F98" w:rsidR="006B13B0" w:rsidRDefault="00000000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Raak</w:t>
      </w:r>
      <w:proofErr w:type="spellEnd"/>
      <w:r>
        <w:t>-lid (gratis)</w:t>
      </w:r>
      <w:r w:rsidR="00D56B19">
        <w:t xml:space="preserve"> </w:t>
      </w:r>
      <w:proofErr w:type="spellStart"/>
      <w:r w:rsidR="00D56B19">
        <w:t>Lidkaart</w:t>
      </w:r>
      <w:proofErr w:type="spellEnd"/>
      <w:r w:rsidR="00D56B19">
        <w:t xml:space="preserve"> </w:t>
      </w:r>
      <w:proofErr w:type="spellStart"/>
      <w:r w:rsidR="00D56B19">
        <w:t>nummer</w:t>
      </w:r>
      <w:proofErr w:type="spellEnd"/>
      <w:r w:rsidR="00D56B19">
        <w:t xml:space="preserve">   ____________________________________</w:t>
      </w:r>
    </w:p>
    <w:p w14:paraId="42E09EF3" w14:textId="3CF5A9C6" w:rsidR="005570AB" w:rsidRDefault="00000000" w:rsidP="00B90979">
      <w:pPr>
        <w:rPr>
          <w:rFonts w:ascii="Raleway" w:hAnsi="Raleway"/>
          <w:shd w:val="clear" w:color="auto" w:fill="FFFFFF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Niet</w:t>
      </w:r>
      <w:proofErr w:type="spellEnd"/>
      <w:r>
        <w:t>-lid (5 euro)</w:t>
      </w:r>
      <w:r w:rsidR="005570AB">
        <w:t xml:space="preserve"> 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Niet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leden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kunnen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hun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bijdrage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storten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op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rekeningnummer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: </w:t>
      </w:r>
    </w:p>
    <w:p w14:paraId="496122A8" w14:textId="780A4493" w:rsidR="00D71BED" w:rsidRPr="005570AB" w:rsidRDefault="005570AB" w:rsidP="00B90979">
      <w:r w:rsidRPr="005570AB">
        <w:rPr>
          <w:rFonts w:ascii="Raleway" w:hAnsi="Raleway"/>
          <w:shd w:val="clear" w:color="auto" w:fill="FFFFFF"/>
        </w:rPr>
        <w:t xml:space="preserve">BE66 0689 </w:t>
      </w:r>
      <w:r w:rsidR="00D71BED" w:rsidRPr="005570AB">
        <w:rPr>
          <w:rFonts w:ascii="Raleway" w:hAnsi="Raleway"/>
          <w:shd w:val="clear" w:color="auto" w:fill="FFFFFF"/>
        </w:rPr>
        <w:t>4333 6343</w:t>
      </w:r>
      <w:r>
        <w:rPr>
          <w:rFonts w:ascii="Raleway" w:hAnsi="Raleway"/>
          <w:shd w:val="clear" w:color="auto" w:fill="FFFFFF"/>
        </w:rPr>
        <w:t xml:space="preserve"> </w:t>
      </w:r>
      <w:r w:rsidR="00D71BED" w:rsidRPr="005570AB">
        <w:rPr>
          <w:rFonts w:ascii="Raleway" w:hAnsi="Raleway"/>
          <w:shd w:val="clear" w:color="auto" w:fill="FFFFFF"/>
        </w:rPr>
        <w:t xml:space="preserve">met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vermelding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van naam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en</w:t>
      </w:r>
      <w:proofErr w:type="spellEnd"/>
      <w:r w:rsidR="00D71BED" w:rsidRPr="005570AB">
        <w:rPr>
          <w:rFonts w:ascii="Raleway" w:hAnsi="Raleway"/>
          <w:shd w:val="clear" w:color="auto" w:fill="FFFFFF"/>
        </w:rPr>
        <w:t xml:space="preserve"> </w:t>
      </w:r>
      <w:proofErr w:type="spellStart"/>
      <w:r w:rsidR="00D71BED" w:rsidRPr="005570AB">
        <w:rPr>
          <w:rFonts w:ascii="Raleway" w:hAnsi="Raleway"/>
          <w:shd w:val="clear" w:color="auto" w:fill="FFFFFF"/>
        </w:rPr>
        <w:t>adres</w:t>
      </w:r>
      <w:proofErr w:type="spellEnd"/>
    </w:p>
    <w:p w14:paraId="5669091D" w14:textId="77777777" w:rsidR="00F45A5E" w:rsidRDefault="00F45A5E" w:rsidP="00F45A5E">
      <w:pPr>
        <w:pStyle w:val="Kop1"/>
      </w:pPr>
      <w:proofErr w:type="spellStart"/>
      <w:r>
        <w:t>Toestemming</w:t>
      </w:r>
      <w:proofErr w:type="spellEnd"/>
    </w:p>
    <w:p w14:paraId="446D10D3" w14:textId="7D141DEB" w:rsidR="006B13B0" w:rsidRDefault="00000000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nemen aan de garageverkoop en de afspraken te respecteren.</w:t>
      </w:r>
    </w:p>
    <w:p w14:paraId="272B5348" w14:textId="77777777" w:rsidR="006B13B0" w:rsidRDefault="00000000">
      <w:r>
        <w:t>☐ Ik geef toestemming om mijn adres op te nemen in de deelnemerslijst/plattegrond.</w:t>
      </w:r>
    </w:p>
    <w:p w14:paraId="4426C8D3" w14:textId="77777777" w:rsidR="006B13B0" w:rsidRDefault="00000000">
      <w:pPr>
        <w:pStyle w:val="Kop1"/>
      </w:pPr>
      <w:r>
        <w:t>Handtekening</w:t>
      </w:r>
    </w:p>
    <w:p w14:paraId="1EF30E10" w14:textId="77777777" w:rsidR="006B13B0" w:rsidRDefault="00000000">
      <w:r>
        <w:t>Handtekening: __________________________</w:t>
      </w:r>
    </w:p>
    <w:p w14:paraId="6D6F3342" w14:textId="77777777" w:rsidR="006B13B0" w:rsidRDefault="00000000">
      <w:r>
        <w:t>Datum: ____ / ____ / ______</w:t>
      </w:r>
    </w:p>
    <w:p w14:paraId="3F464BE2" w14:textId="77777777" w:rsidR="005570AB" w:rsidRDefault="005570AB"/>
    <w:sectPr w:rsidR="005570AB" w:rsidSect="00B90979">
      <w:pgSz w:w="12240" w:h="15840"/>
      <w:pgMar w:top="284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825927">
    <w:abstractNumId w:val="8"/>
  </w:num>
  <w:num w:numId="2" w16cid:durableId="723607306">
    <w:abstractNumId w:val="6"/>
  </w:num>
  <w:num w:numId="3" w16cid:durableId="285544386">
    <w:abstractNumId w:val="5"/>
  </w:num>
  <w:num w:numId="4" w16cid:durableId="1154027681">
    <w:abstractNumId w:val="4"/>
  </w:num>
  <w:num w:numId="5" w16cid:durableId="1288387374">
    <w:abstractNumId w:val="7"/>
  </w:num>
  <w:num w:numId="6" w16cid:durableId="75054795">
    <w:abstractNumId w:val="3"/>
  </w:num>
  <w:num w:numId="7" w16cid:durableId="1349714926">
    <w:abstractNumId w:val="2"/>
  </w:num>
  <w:num w:numId="8" w16cid:durableId="2111394137">
    <w:abstractNumId w:val="1"/>
  </w:num>
  <w:num w:numId="9" w16cid:durableId="206583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003"/>
    <w:rsid w:val="0006063C"/>
    <w:rsid w:val="0015074B"/>
    <w:rsid w:val="0029639D"/>
    <w:rsid w:val="00326F90"/>
    <w:rsid w:val="0041713D"/>
    <w:rsid w:val="005570AB"/>
    <w:rsid w:val="006B13B0"/>
    <w:rsid w:val="007673B7"/>
    <w:rsid w:val="007F21ED"/>
    <w:rsid w:val="00AA1D8D"/>
    <w:rsid w:val="00AC1D18"/>
    <w:rsid w:val="00B009A9"/>
    <w:rsid w:val="00B47730"/>
    <w:rsid w:val="00B90979"/>
    <w:rsid w:val="00CB0664"/>
    <w:rsid w:val="00D56B19"/>
    <w:rsid w:val="00D71BED"/>
    <w:rsid w:val="00E45119"/>
    <w:rsid w:val="00F45A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1872A9"/>
  <w14:defaultImageDpi w14:val="300"/>
  <w15:docId w15:val="{1A4DA7B7-F1CB-4257-8D77-FD54C796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Horemans</cp:lastModifiedBy>
  <cp:revision>3</cp:revision>
  <dcterms:created xsi:type="dcterms:W3CDTF">2026-03-29T17:46:00Z</dcterms:created>
  <dcterms:modified xsi:type="dcterms:W3CDTF">2026-03-29T18:05:00Z</dcterms:modified>
  <cp:category/>
</cp:coreProperties>
</file>